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27C6A" w14:textId="77777777" w:rsidR="00EA04D1" w:rsidRDefault="003846F3">
      <w:pPr>
        <w:pStyle w:val="Heading1"/>
        <w:rPr>
          <w:rFonts w:cstheme="majorHAnsi"/>
        </w:rPr>
      </w:pPr>
      <w:r w:rsidRPr="00D25133">
        <w:rPr>
          <w:rFonts w:cstheme="majorHAnsi"/>
        </w:rPr>
        <w:t>Anterior Hip Replacement Travelling Fellowship – Application Form</w:t>
      </w:r>
    </w:p>
    <w:p w14:paraId="4E9D4B8D" w14:textId="77777777" w:rsidR="007A323A" w:rsidRPr="007D3604" w:rsidRDefault="007A323A" w:rsidP="007A323A"/>
    <w:p w14:paraId="097B2674" w14:textId="37444717" w:rsidR="005C26AE" w:rsidRPr="007D3604" w:rsidRDefault="003846F3" w:rsidP="003846F3">
      <w:pPr>
        <w:rPr>
          <w:rFonts w:asciiTheme="majorHAnsi" w:hAnsiTheme="majorHAnsi" w:cstheme="majorHAnsi"/>
        </w:rPr>
      </w:pPr>
      <w:r w:rsidRPr="007D3604">
        <w:rPr>
          <w:rFonts w:asciiTheme="majorHAnsi" w:hAnsiTheme="majorHAnsi" w:cstheme="majorHAnsi"/>
        </w:rPr>
        <w:t xml:space="preserve">The European Anterior Hip Meeting (EAHM) is offering a unique Travelling Fellowship opportunity to visit leading centres of excellence in anterior hip replacement surgery across Europe. </w:t>
      </w:r>
      <w:r w:rsidR="00233D4D">
        <w:rPr>
          <w:rFonts w:asciiTheme="majorHAnsi" w:hAnsiTheme="majorHAnsi" w:cstheme="majorHAnsi"/>
        </w:rPr>
        <w:t xml:space="preserve">There are 4 fellowships available </w:t>
      </w:r>
      <w:r w:rsidR="00AF29A8">
        <w:rPr>
          <w:rFonts w:asciiTheme="majorHAnsi" w:hAnsiTheme="majorHAnsi" w:cstheme="majorHAnsi"/>
        </w:rPr>
        <w:t>across</w:t>
      </w:r>
      <w:r w:rsidR="005C26AE" w:rsidRPr="007D3604">
        <w:rPr>
          <w:rFonts w:asciiTheme="majorHAnsi" w:hAnsiTheme="majorHAnsi" w:cstheme="majorHAnsi"/>
        </w:rPr>
        <w:t xml:space="preserve"> two tracks, each visiting</w:t>
      </w:r>
      <w:r w:rsidR="005C26AE" w:rsidRPr="00521E09">
        <w:rPr>
          <w:rFonts w:asciiTheme="majorHAnsi" w:hAnsiTheme="majorHAnsi" w:cstheme="majorHAnsi"/>
        </w:rPr>
        <w:t xml:space="preserve"> </w:t>
      </w:r>
      <w:r w:rsidR="00521E09" w:rsidRPr="00521E09">
        <w:rPr>
          <w:rFonts w:asciiTheme="majorHAnsi" w:hAnsiTheme="majorHAnsi" w:cstheme="majorHAnsi"/>
        </w:rPr>
        <w:t>four</w:t>
      </w:r>
      <w:r w:rsidR="005C26AE" w:rsidRPr="00211B96">
        <w:rPr>
          <w:rFonts w:asciiTheme="majorHAnsi" w:hAnsiTheme="majorHAnsi" w:cstheme="majorHAnsi"/>
          <w:color w:val="FF0000"/>
        </w:rPr>
        <w:t xml:space="preserve"> </w:t>
      </w:r>
      <w:r w:rsidR="005C26AE" w:rsidRPr="007D3604">
        <w:rPr>
          <w:rFonts w:asciiTheme="majorHAnsi" w:hAnsiTheme="majorHAnsi" w:cstheme="majorHAnsi"/>
        </w:rPr>
        <w:t>centres</w:t>
      </w:r>
      <w:r w:rsidR="00C201FA" w:rsidRPr="007D3604">
        <w:rPr>
          <w:rFonts w:asciiTheme="majorHAnsi" w:hAnsiTheme="majorHAnsi" w:cstheme="majorHAnsi"/>
        </w:rPr>
        <w:t xml:space="preserve"> in Europe</w:t>
      </w:r>
      <w:r w:rsidR="005C26AE" w:rsidRPr="007D3604">
        <w:rPr>
          <w:rFonts w:asciiTheme="majorHAnsi" w:hAnsiTheme="majorHAnsi" w:cstheme="majorHAnsi"/>
        </w:rPr>
        <w:t xml:space="preserve"> over a </w:t>
      </w:r>
      <w:r w:rsidR="00296370">
        <w:rPr>
          <w:rFonts w:asciiTheme="majorHAnsi" w:hAnsiTheme="majorHAnsi" w:cstheme="majorHAnsi"/>
        </w:rPr>
        <w:t>12</w:t>
      </w:r>
      <w:r w:rsidR="005C26AE" w:rsidRPr="007D3604">
        <w:rPr>
          <w:rFonts w:asciiTheme="majorHAnsi" w:hAnsiTheme="majorHAnsi" w:cstheme="majorHAnsi"/>
        </w:rPr>
        <w:t>-</w:t>
      </w:r>
      <w:r w:rsidR="00B45239">
        <w:rPr>
          <w:rFonts w:asciiTheme="majorHAnsi" w:hAnsiTheme="majorHAnsi" w:cstheme="majorHAnsi"/>
        </w:rPr>
        <w:t>day period, commencing on 22 June</w:t>
      </w:r>
      <w:r w:rsidR="00296370">
        <w:rPr>
          <w:rFonts w:asciiTheme="majorHAnsi" w:hAnsiTheme="majorHAnsi" w:cstheme="majorHAnsi"/>
        </w:rPr>
        <w:t xml:space="preserve"> 2026</w:t>
      </w:r>
      <w:r w:rsidR="00FF10E0" w:rsidRPr="007D3604">
        <w:rPr>
          <w:rFonts w:asciiTheme="majorHAnsi" w:hAnsiTheme="majorHAnsi" w:cstheme="majorHAnsi"/>
        </w:rPr>
        <w:t>. The programme will culminate in attendance at the European Anterior Hip Meeting in London</w:t>
      </w:r>
      <w:r w:rsidR="00AE26C9">
        <w:rPr>
          <w:rFonts w:asciiTheme="majorHAnsi" w:hAnsiTheme="majorHAnsi" w:cstheme="majorHAnsi"/>
        </w:rPr>
        <w:t xml:space="preserve"> on the</w:t>
      </w:r>
      <w:r w:rsidR="00FF10E0" w:rsidRPr="007D3604">
        <w:rPr>
          <w:rFonts w:asciiTheme="majorHAnsi" w:hAnsiTheme="majorHAnsi" w:cstheme="majorHAnsi"/>
        </w:rPr>
        <w:t xml:space="preserve"> 2</w:t>
      </w:r>
      <w:r w:rsidR="00AE26C9" w:rsidRPr="00AE26C9">
        <w:rPr>
          <w:rFonts w:asciiTheme="majorHAnsi" w:hAnsiTheme="majorHAnsi" w:cstheme="majorHAnsi"/>
          <w:vertAlign w:val="superscript"/>
        </w:rPr>
        <w:t>nd</w:t>
      </w:r>
      <w:r w:rsidR="00AE26C9">
        <w:rPr>
          <w:rFonts w:asciiTheme="majorHAnsi" w:hAnsiTheme="majorHAnsi" w:cstheme="majorHAnsi"/>
        </w:rPr>
        <w:t xml:space="preserve"> and 3</w:t>
      </w:r>
      <w:r w:rsidR="00AE26C9" w:rsidRPr="00AE26C9">
        <w:rPr>
          <w:rFonts w:asciiTheme="majorHAnsi" w:hAnsiTheme="majorHAnsi" w:cstheme="majorHAnsi"/>
          <w:vertAlign w:val="superscript"/>
        </w:rPr>
        <w:t>rd</w:t>
      </w:r>
      <w:r w:rsidR="00AE26C9">
        <w:rPr>
          <w:rFonts w:asciiTheme="majorHAnsi" w:hAnsiTheme="majorHAnsi" w:cstheme="majorHAnsi"/>
        </w:rPr>
        <w:t xml:space="preserve"> </w:t>
      </w:r>
      <w:r w:rsidR="00FF10E0" w:rsidRPr="007D3604">
        <w:rPr>
          <w:rFonts w:asciiTheme="majorHAnsi" w:hAnsiTheme="majorHAnsi" w:cstheme="majorHAnsi"/>
        </w:rPr>
        <w:t>July 2026.</w:t>
      </w:r>
    </w:p>
    <w:p w14:paraId="4EC7C46B" w14:textId="4AC12E39" w:rsidR="00AD4361" w:rsidRPr="007D3604" w:rsidRDefault="005C26AE">
      <w:pPr>
        <w:rPr>
          <w:rFonts w:asciiTheme="majorHAnsi" w:hAnsiTheme="majorHAnsi" w:cstheme="majorHAnsi"/>
        </w:rPr>
      </w:pPr>
      <w:r w:rsidRPr="007D3604">
        <w:rPr>
          <w:rFonts w:asciiTheme="majorHAnsi" w:hAnsiTheme="majorHAnsi" w:cstheme="majorHAnsi"/>
        </w:rPr>
        <w:t>Applicants should be sen</w:t>
      </w:r>
      <w:r w:rsidR="00A658FC" w:rsidRPr="007D3604">
        <w:rPr>
          <w:rFonts w:asciiTheme="majorHAnsi" w:hAnsiTheme="majorHAnsi" w:cstheme="majorHAnsi"/>
        </w:rPr>
        <w:t xml:space="preserve">ior trainees coming to the end of their fellowship training or consultants in the first 5 years of practice. </w:t>
      </w:r>
      <w:r w:rsidRPr="007D3604">
        <w:rPr>
          <w:rFonts w:asciiTheme="majorHAnsi" w:hAnsiTheme="majorHAnsi" w:cstheme="majorHAnsi"/>
        </w:rPr>
        <w:t>The fellowship is designed to provid</w:t>
      </w:r>
      <w:r w:rsidR="00C201FA" w:rsidRPr="007D3604">
        <w:rPr>
          <w:rFonts w:asciiTheme="majorHAnsi" w:hAnsiTheme="majorHAnsi" w:cstheme="majorHAnsi"/>
        </w:rPr>
        <w:t>e</w:t>
      </w:r>
      <w:r w:rsidRPr="007D3604">
        <w:rPr>
          <w:rFonts w:asciiTheme="majorHAnsi" w:hAnsiTheme="majorHAnsi" w:cstheme="majorHAnsi"/>
        </w:rPr>
        <w:t xml:space="preserve"> exposure to a range of surgical philosophies, techniques, and </w:t>
      </w:r>
      <w:r w:rsidR="00C201FA" w:rsidRPr="007D3604">
        <w:rPr>
          <w:rFonts w:asciiTheme="majorHAnsi" w:hAnsiTheme="majorHAnsi" w:cstheme="majorHAnsi"/>
        </w:rPr>
        <w:t>recovery pathways</w:t>
      </w:r>
      <w:r w:rsidRPr="007D3604">
        <w:rPr>
          <w:rFonts w:asciiTheme="majorHAnsi" w:hAnsiTheme="majorHAnsi" w:cstheme="majorHAnsi"/>
        </w:rPr>
        <w:t>.</w:t>
      </w:r>
      <w:r w:rsidR="00661CDF">
        <w:rPr>
          <w:rFonts w:asciiTheme="majorHAnsi" w:hAnsiTheme="majorHAnsi" w:cstheme="majorHAnsi"/>
        </w:rPr>
        <w:t xml:space="preserve"> </w:t>
      </w:r>
      <w:r w:rsidRPr="007D3604">
        <w:rPr>
          <w:rFonts w:asciiTheme="majorHAnsi" w:hAnsiTheme="majorHAnsi" w:cstheme="majorHAnsi"/>
        </w:rPr>
        <w:t>Fellows will have the opportunity to observe expert anterior hip surgeons in diverse settings, engage in clinical discussions, and expand their professional network</w:t>
      </w:r>
      <w:bookmarkStart w:id="0" w:name="_GoBack"/>
      <w:bookmarkEnd w:id="0"/>
      <w:r w:rsidRPr="007D3604">
        <w:rPr>
          <w:rFonts w:asciiTheme="majorHAnsi" w:hAnsiTheme="majorHAnsi" w:cstheme="majorHAnsi"/>
        </w:rPr>
        <w:t xml:space="preserve">s. The experience is intended to broaden clinical horizons, stimulate collaboration, and strengthen the collective expertise </w:t>
      </w:r>
      <w:r w:rsidR="00661CDF">
        <w:rPr>
          <w:rFonts w:asciiTheme="majorHAnsi" w:hAnsiTheme="majorHAnsi" w:cstheme="majorHAnsi"/>
        </w:rPr>
        <w:t xml:space="preserve">of anterior approach hip </w:t>
      </w:r>
      <w:r w:rsidR="000D6DD2">
        <w:rPr>
          <w:rFonts w:asciiTheme="majorHAnsi" w:hAnsiTheme="majorHAnsi" w:cstheme="majorHAnsi"/>
        </w:rPr>
        <w:t>replacement across Europe.</w:t>
      </w:r>
    </w:p>
    <w:p w14:paraId="453BBAED" w14:textId="0DE0FE27" w:rsidR="00EA04D1" w:rsidRDefault="003846F3">
      <w:pPr>
        <w:rPr>
          <w:rFonts w:asciiTheme="majorHAnsi" w:hAnsiTheme="majorHAnsi" w:cstheme="majorHAnsi"/>
        </w:rPr>
      </w:pPr>
      <w:r w:rsidRPr="007D3604">
        <w:rPr>
          <w:rFonts w:asciiTheme="majorHAnsi" w:hAnsiTheme="majorHAnsi" w:cstheme="majorHAnsi"/>
        </w:rPr>
        <w:t xml:space="preserve">For further information about the meeting and its activities, please visit </w:t>
      </w:r>
      <w:hyperlink r:id="rId9" w:history="1">
        <w:r w:rsidR="00211B96" w:rsidRPr="00F42FDF">
          <w:rPr>
            <w:rStyle w:val="Hyperlink"/>
            <w:rFonts w:asciiTheme="majorHAnsi" w:hAnsiTheme="majorHAnsi" w:cstheme="majorHAnsi"/>
          </w:rPr>
          <w:t>www.eahm.info</w:t>
        </w:r>
      </w:hyperlink>
    </w:p>
    <w:p w14:paraId="4325FA55" w14:textId="5D8474C8" w:rsidR="00211B96" w:rsidRPr="00211B96" w:rsidRDefault="00211B96" w:rsidP="00211B96">
      <w:pPr>
        <w:pStyle w:val="Heading2"/>
        <w:rPr>
          <w:rFonts w:eastAsiaTheme="minorEastAsia" w:cstheme="majorHAnsi"/>
          <w:b w:val="0"/>
          <w:bCs w:val="0"/>
          <w:color w:val="auto"/>
          <w:sz w:val="22"/>
          <w:szCs w:val="22"/>
        </w:rPr>
      </w:pPr>
      <w:r w:rsidRPr="00211B96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Please complete the attached application form, include your CV, and email both documents to </w:t>
      </w:r>
      <w:hyperlink r:id="rId10" w:history="1">
        <w:r w:rsidR="00296370" w:rsidRPr="006D78B8">
          <w:rPr>
            <w:rStyle w:val="Hyperlink"/>
            <w:rFonts w:cstheme="majorHAnsi"/>
          </w:rPr>
          <w:t>info@eahm.info</w:t>
        </w:r>
      </w:hyperlink>
      <w:r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</w:t>
      </w:r>
    </w:p>
    <w:p w14:paraId="6955171B" w14:textId="7F732061" w:rsidR="00211B96" w:rsidRDefault="003846F3" w:rsidP="00454E0A">
      <w:pPr>
        <w:pStyle w:val="Heading2"/>
        <w:rPr>
          <w:rFonts w:cstheme="majorHAnsi"/>
        </w:rPr>
      </w:pPr>
      <w:r w:rsidRPr="00D25133">
        <w:rPr>
          <w:rFonts w:cstheme="majorHAnsi"/>
        </w:rPr>
        <w:t>Section 1: Personal and Contact Information</w:t>
      </w:r>
    </w:p>
    <w:p w14:paraId="477570BF" w14:textId="77777777" w:rsidR="00454E0A" w:rsidRPr="00454E0A" w:rsidRDefault="00454E0A" w:rsidP="00454E0A"/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3235"/>
        <w:gridCol w:w="6051"/>
      </w:tblGrid>
      <w:tr w:rsidR="003846F3" w:rsidRPr="00D25133" w14:paraId="213D4C31" w14:textId="28547DAD" w:rsidTr="00211B96">
        <w:trPr>
          <w:trHeight w:val="458"/>
        </w:trPr>
        <w:tc>
          <w:tcPr>
            <w:tcW w:w="3235" w:type="dxa"/>
          </w:tcPr>
          <w:p w14:paraId="6311141B" w14:textId="49D264BA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Full Name:</w:t>
            </w:r>
          </w:p>
        </w:tc>
        <w:tc>
          <w:tcPr>
            <w:tcW w:w="6051" w:type="dxa"/>
          </w:tcPr>
          <w:p w14:paraId="4C662B6A" w14:textId="77777777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46F3" w:rsidRPr="00D25133" w14:paraId="7680FA7C" w14:textId="069C6BFC" w:rsidTr="00211B96">
        <w:trPr>
          <w:trHeight w:val="458"/>
        </w:trPr>
        <w:tc>
          <w:tcPr>
            <w:tcW w:w="3235" w:type="dxa"/>
          </w:tcPr>
          <w:p w14:paraId="78808BD2" w14:textId="2BD7D275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Email Address:</w:t>
            </w:r>
          </w:p>
        </w:tc>
        <w:tc>
          <w:tcPr>
            <w:tcW w:w="6051" w:type="dxa"/>
          </w:tcPr>
          <w:p w14:paraId="39E75A4B" w14:textId="77777777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46F3" w:rsidRPr="00D25133" w14:paraId="3F1C52EF" w14:textId="7B7FCE7A" w:rsidTr="00211B96">
        <w:trPr>
          <w:trHeight w:val="484"/>
        </w:trPr>
        <w:tc>
          <w:tcPr>
            <w:tcW w:w="3235" w:type="dxa"/>
          </w:tcPr>
          <w:p w14:paraId="6FD45060" w14:textId="04550C4C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Phone Number:</w:t>
            </w:r>
          </w:p>
        </w:tc>
        <w:tc>
          <w:tcPr>
            <w:tcW w:w="6051" w:type="dxa"/>
          </w:tcPr>
          <w:p w14:paraId="7121195A" w14:textId="77777777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46F3" w:rsidRPr="00D25133" w14:paraId="0E3CB402" w14:textId="1DD6756D" w:rsidTr="00211B96">
        <w:trPr>
          <w:trHeight w:val="934"/>
        </w:trPr>
        <w:tc>
          <w:tcPr>
            <w:tcW w:w="3235" w:type="dxa"/>
          </w:tcPr>
          <w:p w14:paraId="580D387B" w14:textId="0A3690D5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Current Institutional Affiliation and Address:</w:t>
            </w:r>
          </w:p>
        </w:tc>
        <w:tc>
          <w:tcPr>
            <w:tcW w:w="6051" w:type="dxa"/>
          </w:tcPr>
          <w:p w14:paraId="4763A772" w14:textId="77777777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46F3" w:rsidRPr="00D25133" w14:paraId="12F5A602" w14:textId="551B99E1" w:rsidTr="00211B96">
        <w:trPr>
          <w:trHeight w:val="458"/>
        </w:trPr>
        <w:tc>
          <w:tcPr>
            <w:tcW w:w="3235" w:type="dxa"/>
          </w:tcPr>
          <w:p w14:paraId="29F40F24" w14:textId="70171A05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Country of Residence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6051" w:type="dxa"/>
          </w:tcPr>
          <w:p w14:paraId="1EEB21EF" w14:textId="77777777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46F3" w:rsidRPr="00D25133" w14:paraId="0314D002" w14:textId="3D819575" w:rsidTr="00211B96">
        <w:trPr>
          <w:trHeight w:val="934"/>
        </w:trPr>
        <w:tc>
          <w:tcPr>
            <w:tcW w:w="3235" w:type="dxa"/>
          </w:tcPr>
          <w:p w14:paraId="2A07AA16" w14:textId="0C403C00" w:rsidR="003846F3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Professional Registration and Number: </w:t>
            </w:r>
          </w:p>
        </w:tc>
        <w:tc>
          <w:tcPr>
            <w:tcW w:w="6051" w:type="dxa"/>
          </w:tcPr>
          <w:p w14:paraId="2F4F75DB" w14:textId="77777777" w:rsidR="003846F3" w:rsidRDefault="00384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6DC5" w:rsidRPr="00D25133" w14:paraId="436FBFC8" w14:textId="77777777" w:rsidTr="00211B96">
        <w:trPr>
          <w:trHeight w:val="484"/>
        </w:trPr>
        <w:tc>
          <w:tcPr>
            <w:tcW w:w="3235" w:type="dxa"/>
          </w:tcPr>
          <w:p w14:paraId="7E3D5DA0" w14:textId="311D2623" w:rsidR="00506DC5" w:rsidRDefault="00506DC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Level: </w:t>
            </w:r>
          </w:p>
        </w:tc>
        <w:tc>
          <w:tcPr>
            <w:tcW w:w="6051" w:type="dxa"/>
          </w:tcPr>
          <w:p w14:paraId="133DC308" w14:textId="798A9978" w:rsidR="00506DC5" w:rsidRDefault="00506DC5" w:rsidP="00506DC5">
            <w:pPr>
              <w:rPr>
                <w:rFonts w:asciiTheme="majorHAnsi" w:hAnsiTheme="majorHAnsi" w:cstheme="majorHAnsi"/>
                <w:b/>
                <w:bCs/>
              </w:rPr>
            </w:pP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 xml:space="preserve">□ </w:t>
            </w:r>
            <w:r>
              <w:rPr>
                <w:rFonts w:asciiTheme="majorHAnsi" w:hAnsiTheme="majorHAnsi" w:cstheme="majorHAnsi"/>
                <w:b/>
                <w:bCs/>
                <w:lang w:val="en-GB"/>
              </w:rPr>
              <w:t xml:space="preserve">Senior Trainee   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 xml:space="preserve">□ </w:t>
            </w:r>
            <w:r>
              <w:rPr>
                <w:rFonts w:asciiTheme="majorHAnsi" w:hAnsiTheme="majorHAnsi" w:cstheme="majorHAnsi"/>
                <w:b/>
                <w:bCs/>
                <w:lang w:val="en-GB"/>
              </w:rPr>
              <w:t>Consultant - First 5 years of practice</w:t>
            </w:r>
          </w:p>
        </w:tc>
      </w:tr>
    </w:tbl>
    <w:p w14:paraId="75D2DC9E" w14:textId="77777777" w:rsidR="00EA04D1" w:rsidRDefault="00EA04D1">
      <w:pPr>
        <w:rPr>
          <w:rFonts w:asciiTheme="majorHAnsi" w:hAnsiTheme="majorHAnsi" w:cstheme="majorHAnsi"/>
          <w:b/>
          <w:bCs/>
        </w:rPr>
      </w:pPr>
    </w:p>
    <w:p w14:paraId="00644BD1" w14:textId="77777777" w:rsidR="00211B96" w:rsidRDefault="00211B96">
      <w:pPr>
        <w:rPr>
          <w:rFonts w:asciiTheme="majorHAnsi" w:hAnsiTheme="majorHAnsi" w:cstheme="majorHAnsi"/>
          <w:b/>
          <w:bCs/>
        </w:rPr>
      </w:pPr>
    </w:p>
    <w:p w14:paraId="1DB52160" w14:textId="77777777" w:rsidR="00211B96" w:rsidRPr="00D25133" w:rsidRDefault="00211B96">
      <w:pPr>
        <w:rPr>
          <w:rFonts w:asciiTheme="majorHAnsi" w:hAnsiTheme="majorHAnsi" w:cstheme="majorHAnsi"/>
          <w:b/>
          <w:bCs/>
        </w:rPr>
      </w:pPr>
    </w:p>
    <w:p w14:paraId="37721FFC" w14:textId="101718A5" w:rsidR="003846F3" w:rsidRPr="003846F3" w:rsidRDefault="003846F3" w:rsidP="003846F3">
      <w:pPr>
        <w:pStyle w:val="Heading2"/>
        <w:rPr>
          <w:rFonts w:cstheme="majorHAnsi"/>
        </w:rPr>
      </w:pPr>
      <w:r w:rsidRPr="00D25133">
        <w:rPr>
          <w:rFonts w:cstheme="majorHAnsi"/>
        </w:rPr>
        <w:t>Section 2: Professional Background</w:t>
      </w:r>
      <w:r>
        <w:rPr>
          <w:rFonts w:cstheme="maj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1"/>
      </w:tblGrid>
      <w:tr w:rsidR="00EA04D1" w:rsidRPr="00D25133" w14:paraId="1CE811D5" w14:textId="77777777" w:rsidTr="00223CCB">
        <w:trPr>
          <w:trHeight w:val="309"/>
        </w:trPr>
        <w:tc>
          <w:tcPr>
            <w:tcW w:w="8701" w:type="dxa"/>
          </w:tcPr>
          <w:p w14:paraId="3AFD27AE" w14:textId="6C74F9AD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Medical Qualification (e.g., MBBS, MD, DO) — Year of Graduation and Institution</w:t>
            </w:r>
            <w:r w:rsidR="00521E0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EA04D1" w:rsidRPr="00D25133" w14:paraId="53AFB328" w14:textId="77777777" w:rsidTr="002221DC">
        <w:trPr>
          <w:trHeight w:val="1265"/>
        </w:trPr>
        <w:tc>
          <w:tcPr>
            <w:tcW w:w="8701" w:type="dxa"/>
          </w:tcPr>
          <w:p w14:paraId="0E00E722" w14:textId="3B6E07DE" w:rsidR="00EA04D1" w:rsidRPr="00D25133" w:rsidRDefault="000860A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br/>
            </w:r>
            <w:r w:rsidR="003846F3" w:rsidRPr="00D25133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p w14:paraId="4DF18B15" w14:textId="2B72517A" w:rsidR="003846F3" w:rsidRPr="00D25133" w:rsidRDefault="00C62B84" w:rsidP="00211B96">
      <w:pPr>
        <w:tabs>
          <w:tab w:val="left" w:pos="5472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6"/>
      </w:tblGrid>
      <w:tr w:rsidR="00EA04D1" w:rsidRPr="00D25133" w14:paraId="3E9213CE" w14:textId="77777777" w:rsidTr="000D6DD2">
        <w:trPr>
          <w:trHeight w:val="356"/>
        </w:trPr>
        <w:tc>
          <w:tcPr>
            <w:tcW w:w="8666" w:type="dxa"/>
          </w:tcPr>
          <w:p w14:paraId="357758AF" w14:textId="5E9B4341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Higher Orthopaedic Training Programme (region/institution, completion date)</w:t>
            </w:r>
            <w:r w:rsidR="00521E0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EA04D1" w:rsidRPr="00D25133" w14:paraId="1DD118DB" w14:textId="77777777" w:rsidTr="000860AF">
        <w:trPr>
          <w:trHeight w:val="939"/>
        </w:trPr>
        <w:tc>
          <w:tcPr>
            <w:tcW w:w="8666" w:type="dxa"/>
          </w:tcPr>
          <w:p w14:paraId="050EA4B3" w14:textId="77777777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tbl>
      <w:tblPr>
        <w:tblStyle w:val="TableGrid"/>
        <w:tblpPr w:leftFromText="180" w:rightFromText="180" w:vertAnchor="text" w:horzAnchor="margin" w:tblpY="400"/>
        <w:tblW w:w="0" w:type="auto"/>
        <w:tblLook w:val="04A0" w:firstRow="1" w:lastRow="0" w:firstColumn="1" w:lastColumn="0" w:noHBand="0" w:noVBand="1"/>
      </w:tblPr>
      <w:tblGrid>
        <w:gridCol w:w="8675"/>
      </w:tblGrid>
      <w:tr w:rsidR="00D2118F" w:rsidRPr="00D25133" w14:paraId="6D628907" w14:textId="77777777" w:rsidTr="000D6DD2">
        <w:trPr>
          <w:trHeight w:val="324"/>
        </w:trPr>
        <w:tc>
          <w:tcPr>
            <w:tcW w:w="8675" w:type="dxa"/>
          </w:tcPr>
          <w:p w14:paraId="4478E7D4" w14:textId="056FFF17" w:rsidR="00D2118F" w:rsidRPr="00D25133" w:rsidRDefault="00D2118F" w:rsidP="00D2118F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Fellowship Training (brief summary with locations and key supervisors if relevant)</w:t>
            </w:r>
            <w:r w:rsidR="00521E0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2118F" w:rsidRPr="00D25133" w14:paraId="5C57EC19" w14:textId="77777777" w:rsidTr="000D6DD2">
        <w:trPr>
          <w:trHeight w:val="1298"/>
        </w:trPr>
        <w:tc>
          <w:tcPr>
            <w:tcW w:w="8675" w:type="dxa"/>
          </w:tcPr>
          <w:p w14:paraId="782FC9A6" w14:textId="77777777" w:rsidR="00D2118F" w:rsidRPr="00D25133" w:rsidRDefault="00D2118F" w:rsidP="00D2118F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p w14:paraId="79B35B61" w14:textId="77777777" w:rsidR="00EA04D1" w:rsidRPr="00D25133" w:rsidRDefault="00EA04D1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1"/>
      </w:tblGrid>
      <w:tr w:rsidR="00EA04D1" w:rsidRPr="00D25133" w14:paraId="63BBA3BB" w14:textId="77777777" w:rsidTr="000D6DD2">
        <w:trPr>
          <w:trHeight w:val="336"/>
        </w:trPr>
        <w:tc>
          <w:tcPr>
            <w:tcW w:w="8711" w:type="dxa"/>
          </w:tcPr>
          <w:p w14:paraId="70C57F90" w14:textId="170A59C5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Current Position</w:t>
            </w:r>
            <w:r w:rsidR="00D2118F" w:rsidRPr="00D25133">
              <w:rPr>
                <w:rFonts w:asciiTheme="majorHAnsi" w:hAnsiTheme="majorHAnsi" w:cstheme="majorHAnsi"/>
                <w:b/>
                <w:bCs/>
              </w:rPr>
              <w:t xml:space="preserve"> Held:</w:t>
            </w:r>
          </w:p>
        </w:tc>
      </w:tr>
      <w:tr w:rsidR="00EA04D1" w:rsidRPr="00D25133" w14:paraId="0195C441" w14:textId="77777777" w:rsidTr="000D6DD2">
        <w:trPr>
          <w:trHeight w:val="1347"/>
        </w:trPr>
        <w:tc>
          <w:tcPr>
            <w:tcW w:w="8711" w:type="dxa"/>
          </w:tcPr>
          <w:p w14:paraId="308536D8" w14:textId="77777777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p w14:paraId="5BAC8B90" w14:textId="77777777" w:rsidR="00211B96" w:rsidRDefault="00211B96">
      <w:pPr>
        <w:pStyle w:val="Heading2"/>
        <w:rPr>
          <w:rFonts w:cstheme="majorHAnsi"/>
        </w:rPr>
      </w:pPr>
    </w:p>
    <w:p w14:paraId="15BC9152" w14:textId="2BD71FAB" w:rsidR="00EA04D1" w:rsidRDefault="003846F3">
      <w:pPr>
        <w:pStyle w:val="Heading2"/>
        <w:rPr>
          <w:rFonts w:cstheme="majorHAnsi"/>
        </w:rPr>
      </w:pPr>
      <w:r w:rsidRPr="00D25133">
        <w:rPr>
          <w:rFonts w:cstheme="majorHAnsi"/>
        </w:rPr>
        <w:t xml:space="preserve">Section 3: Surgical Experience </w:t>
      </w:r>
    </w:p>
    <w:p w14:paraId="24A449A4" w14:textId="77777777" w:rsidR="00223CCB" w:rsidRPr="00223CCB" w:rsidRDefault="00223CCB" w:rsidP="00223C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0"/>
      </w:tblGrid>
      <w:tr w:rsidR="00EA04D1" w:rsidRPr="00D25133" w14:paraId="1FAE660F" w14:textId="77777777" w:rsidTr="00ED1E25">
        <w:trPr>
          <w:trHeight w:val="711"/>
        </w:trPr>
        <w:tc>
          <w:tcPr>
            <w:tcW w:w="8800" w:type="dxa"/>
          </w:tcPr>
          <w:p w14:paraId="7E1FA94A" w14:textId="0EEA3147" w:rsidR="00EA04D1" w:rsidRPr="00D25133" w:rsidRDefault="00D2513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Describe your current scope of practice. (Include approximate case mix, and</w:t>
            </w:r>
            <w:r w:rsidR="00ED1E25">
              <w:rPr>
                <w:rFonts w:asciiTheme="majorHAnsi" w:hAnsiTheme="majorHAnsi" w:cstheme="majorHAnsi"/>
                <w:b/>
                <w:bCs/>
              </w:rPr>
              <w:t xml:space="preserve"> how</w:t>
            </w:r>
            <w:r w:rsidRPr="00D25133">
              <w:rPr>
                <w:rFonts w:asciiTheme="majorHAnsi" w:hAnsiTheme="majorHAnsi" w:cstheme="majorHAnsi"/>
                <w:b/>
                <w:bCs/>
              </w:rPr>
              <w:t xml:space="preserve"> anterior hip replacement features or will feature in your service</w:t>
            </w:r>
            <w:r w:rsidR="00ED1E25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EA04D1" w:rsidRPr="00D25133" w14:paraId="64FF7C29" w14:textId="77777777" w:rsidTr="00ED1E25">
        <w:trPr>
          <w:trHeight w:val="2144"/>
        </w:trPr>
        <w:tc>
          <w:tcPr>
            <w:tcW w:w="8800" w:type="dxa"/>
          </w:tcPr>
          <w:p w14:paraId="008E0FC4" w14:textId="77777777" w:rsidR="00EA04D1" w:rsidRPr="00D25133" w:rsidRDefault="003846F3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  <w:r w:rsidRPr="00D25133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p w14:paraId="46717E8B" w14:textId="77777777" w:rsidR="003846F3" w:rsidRDefault="003846F3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page" w:horzAnchor="page" w:tblpX="1909" w:tblpY="468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11B96" w:rsidRPr="00D25133" w14:paraId="55760700" w14:textId="77777777" w:rsidTr="00211B96">
        <w:trPr>
          <w:trHeight w:val="337"/>
        </w:trPr>
        <w:tc>
          <w:tcPr>
            <w:tcW w:w="8897" w:type="dxa"/>
          </w:tcPr>
          <w:p w14:paraId="3C505226" w14:textId="77777777" w:rsidR="00211B96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What is your current level of experience with anterior hip replacement surgery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</w:p>
          <w:p w14:paraId="706C4B73" w14:textId="77777777" w:rsidR="00211B96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5977E35" w14:textId="77777777" w:rsidR="00211B96" w:rsidRDefault="00211B96" w:rsidP="00211B96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□ Observation only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 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 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□ Performed under supervision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 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 </w:t>
            </w: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□ Independent practice</w:t>
            </w:r>
          </w:p>
          <w:p w14:paraId="1FD15B72" w14:textId="77777777" w:rsidR="00211B96" w:rsidRPr="003846F3" w:rsidRDefault="00211B96" w:rsidP="00211B96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  <w:p w14:paraId="3DADF3FD" w14:textId="77777777" w:rsidR="00211B96" w:rsidRPr="003846F3" w:rsidRDefault="00211B96" w:rsidP="00211B96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846F3">
              <w:rPr>
                <w:rFonts w:asciiTheme="majorHAnsi" w:hAnsiTheme="majorHAnsi" w:cstheme="majorHAnsi"/>
                <w:b/>
                <w:bCs/>
                <w:lang w:val="en-GB"/>
              </w:rPr>
              <w:t>Briefly describe your exposure (approxi</w:t>
            </w:r>
            <w:r>
              <w:rPr>
                <w:rFonts w:asciiTheme="majorHAnsi" w:hAnsiTheme="majorHAnsi" w:cstheme="majorHAnsi"/>
                <w:b/>
                <w:bCs/>
                <w:lang w:val="en-GB"/>
              </w:rPr>
              <w:t xml:space="preserve">mate case numbers, </w:t>
            </w:r>
            <w:r w:rsidRPr="000860AF">
              <w:rPr>
                <w:rFonts w:asciiTheme="majorHAnsi" w:hAnsiTheme="majorHAnsi" w:cstheme="majorHAnsi"/>
                <w:b/>
                <w:bCs/>
                <w:lang w:val="en-GB"/>
              </w:rPr>
              <w:t>and the context in which you p</w:t>
            </w:r>
            <w:r>
              <w:rPr>
                <w:rFonts w:asciiTheme="majorHAnsi" w:hAnsiTheme="majorHAnsi" w:cstheme="majorHAnsi"/>
                <w:b/>
                <w:bCs/>
                <w:lang w:val="en-GB"/>
              </w:rPr>
              <w:t>erformed or observed them (e.g.</w:t>
            </w:r>
            <w:r w:rsidRPr="000860AF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under supervision, independently, or as an observer).</w:t>
            </w:r>
          </w:p>
        </w:tc>
      </w:tr>
      <w:tr w:rsidR="00211B96" w:rsidRPr="00D25133" w14:paraId="50F20F17" w14:textId="77777777" w:rsidTr="00211B96">
        <w:trPr>
          <w:trHeight w:val="1341"/>
        </w:trPr>
        <w:tc>
          <w:tcPr>
            <w:tcW w:w="8897" w:type="dxa"/>
          </w:tcPr>
          <w:p w14:paraId="2BF77FE4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br/>
            </w:r>
            <w:r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</w:tbl>
    <w:p w14:paraId="138166AF" w14:textId="77777777" w:rsidR="00EA04D1" w:rsidRDefault="00EA04D1">
      <w:pPr>
        <w:rPr>
          <w:rFonts w:asciiTheme="majorHAnsi" w:hAnsiTheme="majorHAnsi" w:cstheme="majorHAnsi"/>
          <w:b/>
          <w:bCs/>
        </w:rPr>
      </w:pPr>
    </w:p>
    <w:p w14:paraId="04767E98" w14:textId="77777777" w:rsidR="00454E0A" w:rsidRDefault="00454E0A">
      <w:pPr>
        <w:rPr>
          <w:rFonts w:asciiTheme="majorHAnsi" w:hAnsiTheme="majorHAnsi" w:cstheme="majorHAnsi"/>
          <w:b/>
          <w:bCs/>
        </w:rPr>
      </w:pPr>
    </w:p>
    <w:p w14:paraId="42AFB526" w14:textId="45671C53" w:rsidR="002221DC" w:rsidRDefault="002221DC" w:rsidP="002221DC">
      <w:pPr>
        <w:pStyle w:val="Heading2"/>
        <w:rPr>
          <w:rFonts w:cstheme="majorHAnsi"/>
        </w:rPr>
      </w:pPr>
      <w:r>
        <w:rPr>
          <w:rFonts w:cstheme="majorHAnsi"/>
        </w:rPr>
        <w:t>Section 4</w:t>
      </w:r>
      <w:r w:rsidRPr="00D25133">
        <w:rPr>
          <w:rFonts w:cstheme="majorHAnsi"/>
        </w:rPr>
        <w:t xml:space="preserve">: </w:t>
      </w:r>
      <w:r>
        <w:rPr>
          <w:rFonts w:cstheme="majorHAnsi"/>
        </w:rPr>
        <w:t>Publications</w:t>
      </w:r>
    </w:p>
    <w:p w14:paraId="1FB67312" w14:textId="77777777" w:rsidR="002221DC" w:rsidRPr="002221DC" w:rsidRDefault="002221DC" w:rsidP="002221DC"/>
    <w:tbl>
      <w:tblPr>
        <w:tblStyle w:val="TableGrid"/>
        <w:tblW w:w="8818" w:type="dxa"/>
        <w:tblLook w:val="04A0" w:firstRow="1" w:lastRow="0" w:firstColumn="1" w:lastColumn="0" w:noHBand="0" w:noVBand="1"/>
      </w:tblPr>
      <w:tblGrid>
        <w:gridCol w:w="578"/>
        <w:gridCol w:w="8240"/>
      </w:tblGrid>
      <w:tr w:rsidR="002221DC" w:rsidRPr="00D25133" w14:paraId="47F1EC8C" w14:textId="77777777" w:rsidTr="002221DC">
        <w:trPr>
          <w:trHeight w:val="354"/>
        </w:trPr>
        <w:tc>
          <w:tcPr>
            <w:tcW w:w="8818" w:type="dxa"/>
            <w:gridSpan w:val="2"/>
          </w:tcPr>
          <w:p w14:paraId="28A5C1A8" w14:textId="059FE0CD" w:rsidR="002221DC" w:rsidRDefault="002221DC" w:rsidP="002221DC">
            <w:pPr>
              <w:rPr>
                <w:rFonts w:asciiTheme="majorHAnsi" w:hAnsiTheme="majorHAnsi" w:cstheme="majorHAnsi"/>
                <w:b/>
                <w:bCs/>
              </w:rPr>
            </w:pPr>
            <w:r w:rsidRPr="002221DC">
              <w:rPr>
                <w:rFonts w:asciiTheme="majorHAnsi" w:hAnsiTheme="majorHAnsi" w:cstheme="majorHAnsi"/>
                <w:b/>
                <w:bCs/>
              </w:rPr>
              <w:t>Please list up to 3 of your publications rel</w:t>
            </w:r>
            <w:r w:rsidR="00521E09">
              <w:rPr>
                <w:rFonts w:asciiTheme="majorHAnsi" w:hAnsiTheme="majorHAnsi" w:cstheme="majorHAnsi"/>
                <w:b/>
                <w:bCs/>
              </w:rPr>
              <w:t>ated to hip replacement surgery:</w:t>
            </w:r>
          </w:p>
          <w:p w14:paraId="4EB319CF" w14:textId="22FB9592" w:rsidR="002221DC" w:rsidRPr="00D25133" w:rsidRDefault="002221DC" w:rsidP="002221D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221DC" w:rsidRPr="00D25133" w14:paraId="16FD7B86" w14:textId="77777777" w:rsidTr="002221DC">
        <w:trPr>
          <w:trHeight w:val="690"/>
        </w:trPr>
        <w:tc>
          <w:tcPr>
            <w:tcW w:w="578" w:type="dxa"/>
            <w:vAlign w:val="center"/>
          </w:tcPr>
          <w:p w14:paraId="270C823D" w14:textId="77777777" w:rsidR="002221DC" w:rsidRPr="00D25133" w:rsidRDefault="002221DC" w:rsidP="002221D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  <w:t>1</w:t>
            </w:r>
          </w:p>
        </w:tc>
        <w:tc>
          <w:tcPr>
            <w:tcW w:w="8240" w:type="dxa"/>
            <w:vAlign w:val="center"/>
          </w:tcPr>
          <w:p w14:paraId="25ED2DA9" w14:textId="77777777" w:rsidR="002221DC" w:rsidRPr="00D25133" w:rsidRDefault="002221DC" w:rsidP="002221D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221DC" w:rsidRPr="00D25133" w14:paraId="75D2EDC6" w14:textId="77777777" w:rsidTr="002221DC">
        <w:trPr>
          <w:trHeight w:val="690"/>
        </w:trPr>
        <w:tc>
          <w:tcPr>
            <w:tcW w:w="578" w:type="dxa"/>
            <w:vAlign w:val="center"/>
          </w:tcPr>
          <w:p w14:paraId="15786FF7" w14:textId="77777777" w:rsidR="002221DC" w:rsidRPr="00D25133" w:rsidRDefault="002221DC" w:rsidP="002221D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240" w:type="dxa"/>
            <w:vAlign w:val="center"/>
          </w:tcPr>
          <w:p w14:paraId="486C179E" w14:textId="77777777" w:rsidR="002221DC" w:rsidRPr="00D25133" w:rsidRDefault="002221DC" w:rsidP="002221D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221DC" w:rsidRPr="00D25133" w14:paraId="343A8E05" w14:textId="77777777" w:rsidTr="002221DC">
        <w:trPr>
          <w:trHeight w:val="690"/>
        </w:trPr>
        <w:tc>
          <w:tcPr>
            <w:tcW w:w="578" w:type="dxa"/>
            <w:vAlign w:val="center"/>
          </w:tcPr>
          <w:p w14:paraId="37F8BBEB" w14:textId="77777777" w:rsidR="002221DC" w:rsidRPr="00D25133" w:rsidRDefault="002221DC" w:rsidP="002221D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8240" w:type="dxa"/>
            <w:vAlign w:val="center"/>
          </w:tcPr>
          <w:p w14:paraId="5C4DEAEE" w14:textId="77777777" w:rsidR="002221DC" w:rsidRPr="00D25133" w:rsidRDefault="002221DC" w:rsidP="002221D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0C5C8BF" w14:textId="77777777" w:rsidR="002221DC" w:rsidRDefault="002221DC">
      <w:pPr>
        <w:rPr>
          <w:rFonts w:asciiTheme="majorHAnsi" w:hAnsiTheme="majorHAnsi" w:cstheme="majorHAnsi"/>
          <w:b/>
          <w:bCs/>
        </w:rPr>
      </w:pPr>
    </w:p>
    <w:p w14:paraId="20284A61" w14:textId="60B93482" w:rsidR="00211B96" w:rsidRDefault="00211B96" w:rsidP="00211B96">
      <w:pPr>
        <w:pStyle w:val="Heading2"/>
        <w:rPr>
          <w:rFonts w:cstheme="majorHAnsi"/>
        </w:rPr>
      </w:pPr>
      <w:r>
        <w:rPr>
          <w:rFonts w:cstheme="majorHAnsi"/>
        </w:rPr>
        <w:t>Section 5</w:t>
      </w:r>
      <w:r w:rsidRPr="00D25133">
        <w:rPr>
          <w:rFonts w:cstheme="majorHAnsi"/>
        </w:rPr>
        <w:t xml:space="preserve">: </w:t>
      </w:r>
      <w:r>
        <w:rPr>
          <w:rFonts w:cstheme="majorHAnsi"/>
        </w:rPr>
        <w:t>Fellowship Aims</w:t>
      </w:r>
    </w:p>
    <w:p w14:paraId="20069A25" w14:textId="77777777" w:rsidR="002221DC" w:rsidRDefault="002221DC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8818" w:type="dxa"/>
        <w:tblLook w:val="04A0" w:firstRow="1" w:lastRow="0" w:firstColumn="1" w:lastColumn="0" w:noHBand="0" w:noVBand="1"/>
      </w:tblPr>
      <w:tblGrid>
        <w:gridCol w:w="578"/>
        <w:gridCol w:w="8240"/>
      </w:tblGrid>
      <w:tr w:rsidR="00211B96" w:rsidRPr="00D25133" w14:paraId="24E2BDF5" w14:textId="77777777" w:rsidTr="00211B96">
        <w:trPr>
          <w:trHeight w:val="354"/>
        </w:trPr>
        <w:tc>
          <w:tcPr>
            <w:tcW w:w="8818" w:type="dxa"/>
            <w:gridSpan w:val="2"/>
          </w:tcPr>
          <w:p w14:paraId="5601FA0E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What are your professional goals over the next 3–5 years, and how does this fellowship fit within them?</w:t>
            </w:r>
          </w:p>
        </w:tc>
      </w:tr>
      <w:tr w:rsidR="00211B96" w:rsidRPr="00D25133" w14:paraId="7112195E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299E35CC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  <w:t>1</w:t>
            </w:r>
          </w:p>
        </w:tc>
        <w:tc>
          <w:tcPr>
            <w:tcW w:w="8240" w:type="dxa"/>
            <w:vAlign w:val="center"/>
          </w:tcPr>
          <w:p w14:paraId="3582AC20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1B96" w:rsidRPr="00D25133" w14:paraId="7A95C4C4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5E6431DE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240" w:type="dxa"/>
            <w:vAlign w:val="center"/>
          </w:tcPr>
          <w:p w14:paraId="44DA0244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1B96" w:rsidRPr="00D25133" w14:paraId="491F7ACB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5EAA79C7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8240" w:type="dxa"/>
            <w:vAlign w:val="center"/>
          </w:tcPr>
          <w:p w14:paraId="4D0EBAC2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8ABF461" w14:textId="77777777" w:rsidR="00211B96" w:rsidRPr="00D25133" w:rsidRDefault="00211B96" w:rsidP="00211B96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8818" w:type="dxa"/>
        <w:tblLook w:val="04A0" w:firstRow="1" w:lastRow="0" w:firstColumn="1" w:lastColumn="0" w:noHBand="0" w:noVBand="1"/>
      </w:tblPr>
      <w:tblGrid>
        <w:gridCol w:w="578"/>
        <w:gridCol w:w="8240"/>
      </w:tblGrid>
      <w:tr w:rsidR="00211B96" w:rsidRPr="00D25133" w14:paraId="2C3A41A7" w14:textId="77777777" w:rsidTr="00211B96">
        <w:trPr>
          <w:trHeight w:val="354"/>
        </w:trPr>
        <w:tc>
          <w:tcPr>
            <w:tcW w:w="8818" w:type="dxa"/>
            <w:gridSpan w:val="2"/>
          </w:tcPr>
          <w:p w14:paraId="1452169D" w14:textId="617FDF21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List 3 learning objectives for this fellowship</w:t>
            </w:r>
            <w:r w:rsidR="00521E0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211B96" w:rsidRPr="00D25133" w14:paraId="79CDE6E5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51F57B7C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br/>
              <w:t>1</w:t>
            </w:r>
          </w:p>
        </w:tc>
        <w:tc>
          <w:tcPr>
            <w:tcW w:w="8240" w:type="dxa"/>
            <w:vAlign w:val="center"/>
          </w:tcPr>
          <w:p w14:paraId="518F1964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1B96" w:rsidRPr="00D25133" w14:paraId="33626FD4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6B1FC9AA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240" w:type="dxa"/>
            <w:vAlign w:val="center"/>
          </w:tcPr>
          <w:p w14:paraId="3D885CF1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1B96" w:rsidRPr="00D25133" w14:paraId="73A74E36" w14:textId="77777777" w:rsidTr="00211B96">
        <w:trPr>
          <w:trHeight w:val="690"/>
        </w:trPr>
        <w:tc>
          <w:tcPr>
            <w:tcW w:w="578" w:type="dxa"/>
            <w:vAlign w:val="center"/>
          </w:tcPr>
          <w:p w14:paraId="6268EF88" w14:textId="77777777" w:rsidR="00211B96" w:rsidRPr="00D25133" w:rsidRDefault="00211B96" w:rsidP="00211B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8240" w:type="dxa"/>
            <w:vAlign w:val="center"/>
          </w:tcPr>
          <w:p w14:paraId="6EBA143D" w14:textId="77777777" w:rsidR="00211B96" w:rsidRPr="00D25133" w:rsidRDefault="00211B96" w:rsidP="00211B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E1900EE" w14:textId="77777777" w:rsidR="002221DC" w:rsidRDefault="002221DC">
      <w:pPr>
        <w:rPr>
          <w:rFonts w:asciiTheme="majorHAnsi" w:hAnsiTheme="majorHAnsi" w:cstheme="majorHAnsi"/>
          <w:b/>
          <w:bCs/>
        </w:rPr>
      </w:pPr>
    </w:p>
    <w:p w14:paraId="59D5EDE1" w14:textId="0B5E3DAF" w:rsidR="00454E0A" w:rsidRDefault="00521E09" w:rsidP="00454E0A">
      <w:pPr>
        <w:pStyle w:val="Heading2"/>
        <w:rPr>
          <w:rFonts w:cstheme="majorHAnsi"/>
        </w:rPr>
      </w:pPr>
      <w:r>
        <w:rPr>
          <w:rFonts w:cstheme="majorHAnsi"/>
        </w:rPr>
        <w:t>Section 6</w:t>
      </w:r>
      <w:r w:rsidR="00454E0A" w:rsidRPr="00D25133">
        <w:rPr>
          <w:rFonts w:cstheme="majorHAnsi"/>
        </w:rPr>
        <w:t xml:space="preserve">: </w:t>
      </w:r>
      <w:r w:rsidR="00454E0A">
        <w:rPr>
          <w:rFonts w:cstheme="majorHAnsi"/>
        </w:rPr>
        <w:t>Reference</w:t>
      </w:r>
    </w:p>
    <w:p w14:paraId="69CC9009" w14:textId="77777777" w:rsidR="00454E0A" w:rsidRPr="00454E0A" w:rsidRDefault="00454E0A" w:rsidP="00454E0A"/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3235"/>
        <w:gridCol w:w="6051"/>
      </w:tblGrid>
      <w:tr w:rsidR="00454E0A" w:rsidRPr="00D25133" w14:paraId="09017E70" w14:textId="77777777" w:rsidTr="00865A0B">
        <w:trPr>
          <w:trHeight w:val="458"/>
        </w:trPr>
        <w:tc>
          <w:tcPr>
            <w:tcW w:w="9286" w:type="dxa"/>
            <w:gridSpan w:val="2"/>
          </w:tcPr>
          <w:p w14:paraId="5EA2075E" w14:textId="019FD9D9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  <w:r w:rsidRPr="00454E0A">
              <w:rPr>
                <w:rFonts w:asciiTheme="majorHAnsi" w:hAnsiTheme="majorHAnsi" w:cstheme="majorHAnsi"/>
                <w:b/>
                <w:bCs/>
              </w:rPr>
              <w:t>Please provide a recent reference (within the last three years) to support this application</w:t>
            </w:r>
            <w:r w:rsidR="00521E0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454E0A" w:rsidRPr="00D25133" w14:paraId="2852B14A" w14:textId="77777777" w:rsidTr="00776DA1">
        <w:trPr>
          <w:trHeight w:val="458"/>
        </w:trPr>
        <w:tc>
          <w:tcPr>
            <w:tcW w:w="3235" w:type="dxa"/>
          </w:tcPr>
          <w:p w14:paraId="7F13A3AE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Full Name:</w:t>
            </w:r>
          </w:p>
        </w:tc>
        <w:tc>
          <w:tcPr>
            <w:tcW w:w="6051" w:type="dxa"/>
          </w:tcPr>
          <w:p w14:paraId="2F7B4D56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4E0A" w:rsidRPr="00D25133" w14:paraId="7A462508" w14:textId="77777777" w:rsidTr="00776DA1">
        <w:trPr>
          <w:trHeight w:val="458"/>
        </w:trPr>
        <w:tc>
          <w:tcPr>
            <w:tcW w:w="3235" w:type="dxa"/>
          </w:tcPr>
          <w:p w14:paraId="07681D95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Email Address:</w:t>
            </w:r>
          </w:p>
        </w:tc>
        <w:tc>
          <w:tcPr>
            <w:tcW w:w="6051" w:type="dxa"/>
          </w:tcPr>
          <w:p w14:paraId="40438B5C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4E0A" w:rsidRPr="00D25133" w14:paraId="5F93B65B" w14:textId="77777777" w:rsidTr="00776DA1">
        <w:trPr>
          <w:trHeight w:val="484"/>
        </w:trPr>
        <w:tc>
          <w:tcPr>
            <w:tcW w:w="3235" w:type="dxa"/>
          </w:tcPr>
          <w:p w14:paraId="70079139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Phone Number:</w:t>
            </w:r>
          </w:p>
        </w:tc>
        <w:tc>
          <w:tcPr>
            <w:tcW w:w="6051" w:type="dxa"/>
          </w:tcPr>
          <w:p w14:paraId="6D5B3882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4E0A" w:rsidRPr="00D25133" w14:paraId="0B8527F8" w14:textId="77777777" w:rsidTr="00776DA1">
        <w:trPr>
          <w:trHeight w:val="934"/>
        </w:trPr>
        <w:tc>
          <w:tcPr>
            <w:tcW w:w="3235" w:type="dxa"/>
          </w:tcPr>
          <w:p w14:paraId="40C7A6E3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  <w:r w:rsidRPr="00D25133">
              <w:rPr>
                <w:rFonts w:asciiTheme="majorHAnsi" w:hAnsiTheme="majorHAnsi" w:cstheme="majorHAnsi"/>
                <w:b/>
                <w:bCs/>
              </w:rPr>
              <w:t>Current Institutional Affiliation and Address:</w:t>
            </w:r>
          </w:p>
        </w:tc>
        <w:tc>
          <w:tcPr>
            <w:tcW w:w="6051" w:type="dxa"/>
          </w:tcPr>
          <w:p w14:paraId="465A2689" w14:textId="77777777" w:rsidR="00454E0A" w:rsidRPr="00D25133" w:rsidRDefault="00454E0A" w:rsidP="00776DA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BAD9592" w14:textId="77777777" w:rsidR="00454E0A" w:rsidRPr="00D25133" w:rsidRDefault="00454E0A">
      <w:pPr>
        <w:rPr>
          <w:rFonts w:asciiTheme="majorHAnsi" w:hAnsiTheme="majorHAnsi" w:cstheme="majorHAnsi"/>
          <w:b/>
          <w:bCs/>
        </w:rPr>
      </w:pPr>
    </w:p>
    <w:p w14:paraId="559831D4" w14:textId="41A16B51" w:rsidR="00975AF4" w:rsidRDefault="00521E09" w:rsidP="00454E0A">
      <w:pPr>
        <w:pStyle w:val="Heading2"/>
        <w:rPr>
          <w:rFonts w:cstheme="majorHAnsi"/>
        </w:rPr>
      </w:pPr>
      <w:r>
        <w:rPr>
          <w:rFonts w:cstheme="majorHAnsi"/>
        </w:rPr>
        <w:t>Section 7</w:t>
      </w:r>
      <w:r w:rsidR="003846F3" w:rsidRPr="00D25133">
        <w:rPr>
          <w:rFonts w:cstheme="majorHAnsi"/>
        </w:rPr>
        <w:t>: Declaration</w:t>
      </w:r>
    </w:p>
    <w:p w14:paraId="01E1CE13" w14:textId="77777777" w:rsidR="00454E0A" w:rsidRPr="00454E0A" w:rsidRDefault="00454E0A" w:rsidP="00454E0A"/>
    <w:p w14:paraId="0F3DB7B7" w14:textId="7F9EE440" w:rsidR="000860AF" w:rsidRPr="000860AF" w:rsidRDefault="000860AF" w:rsidP="00086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0860AF">
        <w:rPr>
          <w:rFonts w:ascii="Times New Roman" w:eastAsia="Times New Roman" w:hAnsi="Times New Roman" w:cs="Times New Roman"/>
          <w:sz w:val="20"/>
          <w:szCs w:val="20"/>
          <w:lang w:val="en-GB"/>
        </w:rPr>
        <w:t>☐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860AF">
        <w:rPr>
          <w:rFonts w:asciiTheme="majorHAnsi" w:hAnsiTheme="majorHAnsi" w:cstheme="majorHAnsi"/>
          <w:b/>
          <w:bCs/>
        </w:rPr>
        <w:t xml:space="preserve"> I</w:t>
      </w:r>
      <w:proofErr w:type="gramEnd"/>
      <w:r w:rsidRPr="000860AF">
        <w:rPr>
          <w:rFonts w:asciiTheme="majorHAnsi" w:hAnsiTheme="majorHAnsi" w:cstheme="majorHAnsi"/>
          <w:b/>
          <w:bCs/>
        </w:rPr>
        <w:t xml:space="preserve"> confirm that the information provided is accurate to the best of my knowledge.</w:t>
      </w:r>
      <w:r>
        <w:rPr>
          <w:rFonts w:asciiTheme="majorHAnsi" w:hAnsiTheme="majorHAnsi" w:cstheme="majorHAnsi"/>
          <w:b/>
          <w:bCs/>
        </w:rPr>
        <w:br/>
      </w:r>
    </w:p>
    <w:p w14:paraId="4DBDB076" w14:textId="372FCF43" w:rsidR="000860AF" w:rsidRPr="000860AF" w:rsidRDefault="000860AF" w:rsidP="00086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0860AF">
        <w:rPr>
          <w:rFonts w:ascii="Times New Roman" w:eastAsia="Times New Roman" w:hAnsi="Times New Roman" w:cs="Times New Roman"/>
          <w:sz w:val="20"/>
          <w:szCs w:val="20"/>
          <w:lang w:val="en-GB"/>
        </w:rPr>
        <w:t>☐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860AF">
        <w:rPr>
          <w:rFonts w:asciiTheme="majorHAnsi" w:hAnsiTheme="majorHAnsi" w:cstheme="majorHAnsi"/>
          <w:b/>
          <w:bCs/>
        </w:rPr>
        <w:t xml:space="preserve"> I</w:t>
      </w:r>
      <w:proofErr w:type="gramEnd"/>
      <w:r w:rsidRPr="000860AF">
        <w:rPr>
          <w:rFonts w:asciiTheme="majorHAnsi" w:hAnsiTheme="majorHAnsi" w:cstheme="majorHAnsi"/>
          <w:b/>
          <w:bCs/>
        </w:rPr>
        <w:t xml:space="preserve"> am available to travel during t</w:t>
      </w:r>
      <w:r>
        <w:rPr>
          <w:rFonts w:asciiTheme="majorHAnsi" w:hAnsiTheme="majorHAnsi" w:cstheme="majorHAnsi"/>
          <w:b/>
          <w:bCs/>
        </w:rPr>
        <w:t>he designated fellowship period</w:t>
      </w:r>
    </w:p>
    <w:p w14:paraId="6C0099A4" w14:textId="65B95E00" w:rsidR="00A41A2D" w:rsidRPr="000860AF" w:rsidRDefault="000860AF" w:rsidP="00086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br/>
      </w:r>
      <w:r w:rsidRPr="000860AF">
        <w:rPr>
          <w:rFonts w:ascii="Times New Roman" w:eastAsia="Times New Roman" w:hAnsi="Times New Roman" w:cs="Times New Roman"/>
          <w:sz w:val="20"/>
          <w:szCs w:val="20"/>
          <w:lang w:val="en-GB"/>
        </w:rPr>
        <w:t>☐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860AF">
        <w:rPr>
          <w:rFonts w:asciiTheme="majorHAnsi" w:hAnsiTheme="majorHAnsi" w:cstheme="majorHAnsi"/>
          <w:b/>
          <w:bCs/>
        </w:rPr>
        <w:t>I agree to submit</w:t>
      </w:r>
      <w:r>
        <w:rPr>
          <w:rFonts w:asciiTheme="majorHAnsi" w:hAnsiTheme="majorHAnsi" w:cstheme="majorHAnsi"/>
          <w:b/>
          <w:bCs/>
        </w:rPr>
        <w:t xml:space="preserve"> a brief post-fellowship report and presentation at the EAHM meeting.</w:t>
      </w:r>
    </w:p>
    <w:p w14:paraId="6E131AD7" w14:textId="4D19CD4F" w:rsidR="00A41A2D" w:rsidRPr="00D25133" w:rsidRDefault="000860AF" w:rsidP="003846F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/>
      </w:r>
      <w:r w:rsidR="00A41A2D" w:rsidRPr="00D25133">
        <w:rPr>
          <w:rFonts w:asciiTheme="majorHAnsi" w:hAnsiTheme="majorHAnsi" w:cstheme="majorHAnsi"/>
          <w:b/>
          <w:bCs/>
        </w:rPr>
        <w:t>Signature: _____________________</w:t>
      </w:r>
      <w:proofErr w:type="gramStart"/>
      <w:r w:rsidR="00A41A2D" w:rsidRPr="00D25133">
        <w:rPr>
          <w:rFonts w:asciiTheme="majorHAnsi" w:hAnsiTheme="majorHAnsi" w:cstheme="majorHAnsi"/>
          <w:b/>
          <w:bCs/>
        </w:rPr>
        <w:t>_      Date</w:t>
      </w:r>
      <w:proofErr w:type="gramEnd"/>
      <w:r w:rsidR="00A41A2D" w:rsidRPr="00D25133">
        <w:rPr>
          <w:rFonts w:asciiTheme="majorHAnsi" w:hAnsiTheme="majorHAnsi" w:cstheme="majorHAnsi"/>
          <w:b/>
          <w:bCs/>
        </w:rPr>
        <w:t>: ______________________</w:t>
      </w:r>
    </w:p>
    <w:p w14:paraId="304BEE45" w14:textId="77777777" w:rsidR="00A41A2D" w:rsidRPr="00D25133" w:rsidRDefault="00A41A2D" w:rsidP="00A41A2D">
      <w:pPr>
        <w:rPr>
          <w:rFonts w:asciiTheme="majorHAnsi" w:hAnsiTheme="majorHAnsi" w:cstheme="majorHAnsi"/>
          <w:b/>
          <w:bCs/>
        </w:rPr>
      </w:pPr>
    </w:p>
    <w:p w14:paraId="5A127DC9" w14:textId="77777777" w:rsidR="008F4921" w:rsidRPr="00D25133" w:rsidRDefault="008F4921">
      <w:pPr>
        <w:rPr>
          <w:rFonts w:asciiTheme="majorHAnsi" w:hAnsiTheme="majorHAnsi" w:cstheme="majorHAnsi"/>
          <w:b/>
          <w:bCs/>
        </w:rPr>
      </w:pPr>
    </w:p>
    <w:sectPr w:rsidR="008F4921" w:rsidRPr="00D2513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48C83" w14:textId="77777777" w:rsidR="00211B96" w:rsidRDefault="00211B96" w:rsidP="00B2274C">
      <w:pPr>
        <w:spacing w:after="0" w:line="240" w:lineRule="auto"/>
      </w:pPr>
      <w:r>
        <w:separator/>
      </w:r>
    </w:p>
  </w:endnote>
  <w:endnote w:type="continuationSeparator" w:id="0">
    <w:p w14:paraId="08B1B6C0" w14:textId="77777777" w:rsidR="00211B96" w:rsidRDefault="00211B96" w:rsidP="00B2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66DDF" w14:textId="77777777" w:rsidR="00211B96" w:rsidRDefault="00211B96" w:rsidP="00B2274C">
      <w:pPr>
        <w:spacing w:after="0" w:line="240" w:lineRule="auto"/>
      </w:pPr>
      <w:r>
        <w:separator/>
      </w:r>
    </w:p>
  </w:footnote>
  <w:footnote w:type="continuationSeparator" w:id="0">
    <w:p w14:paraId="3BACFBAB" w14:textId="77777777" w:rsidR="00211B96" w:rsidRDefault="00211B96" w:rsidP="00B2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755AF" w14:textId="2D2608BA" w:rsidR="00211B96" w:rsidRDefault="00211B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FDB76D" wp14:editId="490FD273">
          <wp:simplePos x="0" y="0"/>
          <wp:positionH relativeFrom="column">
            <wp:posOffset>-329388</wp:posOffset>
          </wp:positionH>
          <wp:positionV relativeFrom="paragraph">
            <wp:posOffset>-344170</wp:posOffset>
          </wp:positionV>
          <wp:extent cx="1913890" cy="810260"/>
          <wp:effectExtent l="0" t="0" r="3810" b="2540"/>
          <wp:wrapTopAndBottom/>
          <wp:docPr id="1688367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3677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1AA6F0" wp14:editId="27298144">
              <wp:simplePos x="0" y="0"/>
              <wp:positionH relativeFrom="column">
                <wp:posOffset>2030695</wp:posOffset>
              </wp:positionH>
              <wp:positionV relativeFrom="paragraph">
                <wp:posOffset>-207645</wp:posOffset>
              </wp:positionV>
              <wp:extent cx="4168140" cy="488315"/>
              <wp:effectExtent l="0" t="0" r="10160" b="6985"/>
              <wp:wrapSquare wrapText="bothSides"/>
              <wp:docPr id="14887616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8140" cy="48831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BCDEF3" w14:textId="1E8A249A" w:rsidR="00211B96" w:rsidRPr="000B73FC" w:rsidRDefault="00211B96">
                          <w:pPr>
                            <w:rPr>
                              <w:rFonts w:asciiTheme="majorHAnsi" w:hAnsiTheme="majorHAnsi" w:cstheme="majorHAnsi"/>
                              <w:bCs/>
                              <w:color w:val="4F81BD" w:themeColor="accent1"/>
                              <w:sz w:val="46"/>
                              <w:szCs w:val="46"/>
                              <w:lang w:val="en-GB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B73FC">
                            <w:rPr>
                              <w:rFonts w:asciiTheme="majorHAnsi" w:hAnsiTheme="majorHAnsi" w:cstheme="majorHAnsi"/>
                              <w:bCs/>
                              <w:color w:val="4F81BD" w:themeColor="accent1"/>
                              <w:sz w:val="46"/>
                              <w:szCs w:val="46"/>
                              <w:lang w:val="en-GB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2026 EAHM Travelling Fellowship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59.9pt;margin-top:-16.3pt;width:328.2pt;height:3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" strokecolor="white [3212]" strokeweight=".5pt">
              <v:textbox>
                <w:txbxContent>
                  <w:p w14:paraId="45BCDEF3" w14:textId="1E8A249A" w:rsidR="00211B96" w:rsidRPr="000B73FC" w:rsidRDefault="00211B96">
                    <w:pPr>
                      <w:rPr>
                        <w:rFonts w:asciiTheme="majorHAnsi" w:hAnsiTheme="majorHAnsi" w:cstheme="majorHAnsi"/>
                        <w:bCs/>
                        <w:color w:val="4F81BD" w:themeColor="accent1"/>
                        <w:sz w:val="46"/>
                        <w:szCs w:val="46"/>
                        <w:lang w:val="en-GB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B73FC">
                      <w:rPr>
                        <w:rFonts w:asciiTheme="majorHAnsi" w:hAnsiTheme="majorHAnsi" w:cstheme="majorHAnsi"/>
                        <w:bCs/>
                        <w:color w:val="4F81BD" w:themeColor="accent1"/>
                        <w:sz w:val="46"/>
                        <w:szCs w:val="46"/>
                        <w:lang w:val="en-GB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2026 EAHM Travelling Fellowship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0513"/>
    <w:rsid w:val="000860AF"/>
    <w:rsid w:val="000B73FC"/>
    <w:rsid w:val="000D6DD2"/>
    <w:rsid w:val="0015074B"/>
    <w:rsid w:val="00211B96"/>
    <w:rsid w:val="002221DC"/>
    <w:rsid w:val="00223CCB"/>
    <w:rsid w:val="00233D4D"/>
    <w:rsid w:val="00296370"/>
    <w:rsid w:val="0029639D"/>
    <w:rsid w:val="00326F90"/>
    <w:rsid w:val="00377397"/>
    <w:rsid w:val="00380BB1"/>
    <w:rsid w:val="003846F3"/>
    <w:rsid w:val="00453C56"/>
    <w:rsid w:val="00454E0A"/>
    <w:rsid w:val="00506DC5"/>
    <w:rsid w:val="00521E09"/>
    <w:rsid w:val="005C26AE"/>
    <w:rsid w:val="005E5F50"/>
    <w:rsid w:val="00650C2C"/>
    <w:rsid w:val="006535EE"/>
    <w:rsid w:val="00661CDF"/>
    <w:rsid w:val="00705874"/>
    <w:rsid w:val="00752725"/>
    <w:rsid w:val="007A323A"/>
    <w:rsid w:val="007D3604"/>
    <w:rsid w:val="00882CF7"/>
    <w:rsid w:val="008F4921"/>
    <w:rsid w:val="00913800"/>
    <w:rsid w:val="00945C66"/>
    <w:rsid w:val="00975AF4"/>
    <w:rsid w:val="009D7679"/>
    <w:rsid w:val="009F4FD5"/>
    <w:rsid w:val="00A41A2D"/>
    <w:rsid w:val="00A658FC"/>
    <w:rsid w:val="00AA1D8D"/>
    <w:rsid w:val="00AD4361"/>
    <w:rsid w:val="00AE26C9"/>
    <w:rsid w:val="00AF29A8"/>
    <w:rsid w:val="00B05118"/>
    <w:rsid w:val="00B2274C"/>
    <w:rsid w:val="00B45239"/>
    <w:rsid w:val="00B47730"/>
    <w:rsid w:val="00B55BE8"/>
    <w:rsid w:val="00BD6BD8"/>
    <w:rsid w:val="00C201FA"/>
    <w:rsid w:val="00C2490D"/>
    <w:rsid w:val="00C62B84"/>
    <w:rsid w:val="00C913EA"/>
    <w:rsid w:val="00CB0664"/>
    <w:rsid w:val="00CC5E92"/>
    <w:rsid w:val="00CF3C51"/>
    <w:rsid w:val="00D2118F"/>
    <w:rsid w:val="00D25133"/>
    <w:rsid w:val="00DD6AE7"/>
    <w:rsid w:val="00EA04D1"/>
    <w:rsid w:val="00EC70C1"/>
    <w:rsid w:val="00ED1E25"/>
    <w:rsid w:val="00F36FCC"/>
    <w:rsid w:val="00F723DF"/>
    <w:rsid w:val="00FC693F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A33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1B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1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ahm.info" TargetMode="External"/><Relationship Id="rId10" Type="http://schemas.openxmlformats.org/officeDocument/2006/relationships/hyperlink" Target="mailto:info@eahm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65D30-07EC-934C-A538-A7E5288E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505</Words>
  <Characters>2882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David Sanders</cp:lastModifiedBy>
  <cp:revision>10</cp:revision>
  <dcterms:created xsi:type="dcterms:W3CDTF">2025-10-27T07:52:00Z</dcterms:created>
  <dcterms:modified xsi:type="dcterms:W3CDTF">2026-01-27T08:33:00Z</dcterms:modified>
  <cp:category/>
</cp:coreProperties>
</file>